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ea09" w14:textId="d87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29 сентября 2017 года № 263. Зарегистрирован в Министерстве юстиции Республики Казахстан 18 ноября 2017 года № 15997.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12.04.2022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22 "Об утверждении Перечня типовых документов, образующихся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информационно-правовой системе "Әділет" 10 марта 2015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декабря 2017 года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2017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Ж. 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делам религий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Н. 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Ж.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А.Куренбеков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Кожамжаров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Делами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Бисембаев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Абдибеков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Рахметулин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М. Майкеев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2017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263</w:t>
            </w:r>
          </w:p>
        </w:tc>
      </w:tr>
    </w:tbl>
    <w:bookmarkStart w:name="z1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культуры и спорта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культуры и спорта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Подзаконные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принятия;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законодательных и подзаконных нормативных правовых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месту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подготовки проектов нормативных правовых актов (перспективные и текущие):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разработки и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руководителей государственных органов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специальных экономических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ненормативным правовым актам руководителя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ненормативных правовых актов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основной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организационным вопросам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Полугодовые сводные графики проведения проверок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уполномоченного по этике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Для внутренних проверок организации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оказания аудиторских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снятия с регистрационного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закреплению границ административно-территориальных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адресах, присваиваемых вновь построенным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 инструкции, правила (в том числе правила трудового распорядка)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и руководства – до минования надобности.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структура местного государственного управления: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(планы, обоснования, расчеты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командировании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замены новой.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лимита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смены должностного, ответственного материально 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структурными подразделениями руководству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административно-организационной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истории организации и ее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лицензированию и их дубликаты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Виды документов по отдельным сферам деятельности определяются законодательством Республики Казахстан. После прекращения действия лицензии.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прекращения аккредитации. Протоколы, решения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владельцев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аффилированных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участия в собрании.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приеме-передаче акций (пакетов акций)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 предложение в 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праве требования выкупа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операциям с акциями и другими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долевой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отчетов за 1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акционированию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о банкротстве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имущества, активов организации-должника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в правоохранительные органы, 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правовой экспертизы проектов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административным правонарушениям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правового обучения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состоянии правовой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судебным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претензионно-исковой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 номенклатуры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дел, журналов (книг) и картотек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документов и других документальных материалов с пометками "Для служебного пользования", "Конфиденциально" и несекретно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документов и других документальных материалов с грифами "Особой важности", "Совершенно секретно" и "Секретно"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и доступа к сведениям особой важности – после увольнения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и принятию на обслуживание обладателей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с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принявших обязательства о неразглашении сведений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и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перьевых авторучек, заправленных специальными чернилами и других товаров;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ограничения доступа к сведениям.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режимных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всех зарегистрированных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(карточка) учета машинных носителей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после списания зарегистрированных носителей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сопровождению, развитию баз данных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организации криптографической защиты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дел во временное пользование;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ключа.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копирования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и аннулировании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постоянного хранения (утвержденные);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хранения (до 10 лет);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временного хранения (свыше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грифа (пометки) ограничения доступа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Концепции, доктрины развития отрасли,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перспективных планов, программ, концепций развития организации,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центрального государственного органа на очередной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организаций, документы к ним (записки, обоснования, технико-экономические показатели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годовых планов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налоговому планированию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сводных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цен, тарифов на имущество,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соответствующей электронной системы.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 планы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квартальных,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(бюджетов)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поступлениям в республиканский или местные бюджеты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качества финансового менеджмента: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и изменении финансовых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долгосрочном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(сметы)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выполнении планов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и анализы отчетов о финансировании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экономических нормативах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Административно-хозяйственных расходов –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финансовом обеспечении всех направлений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распределению государственных заказов (контрактов):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 аукциона или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формировании фондов организации и их расходовании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предложения: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принятые;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принятые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реализации республиканских бюджетных программ на соответствующий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размещении акций, вкладов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начислении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получение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одобренные;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погашения кредитов.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отклоненные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нормах обязательных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погашению бюджетных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об исполнении республиканского бюджета,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полугодовая,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годовой, полугодовой,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(балансы, отчеты, справки, пояснительные записки):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квартальные, полугодовые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квартальная, полугодовая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документы к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рассмотрении и утверждении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смет: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субсидиям, субвенциям, полученным из бюджетов: 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полугодовые,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Синтетические, 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взаимных расчетах и перерасчетах между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взаиморасчетов.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финансовым вопросам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валютных операциях (покупка, продажа)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ведении валютных и конверсионных операций, операций с грантами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платежах и поступлениях валюты: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закрытия счета.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о расходовании иностранной валюты на заграничные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драгоценным металлам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срока действия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выдаче и возврате ссуд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погашения ссуды.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дебиторской и кредиторской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постановке на учет в налоговых органах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налоговые органы: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уплате налогов в бюджет зачетами,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оплате, размене, приеме-передаче векселей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расчета земельного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ведомости по отчислению страховых взносов в фонд социального медицинского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–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 за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годовых бухгалтерских отчетов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государственных служащих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реструктуризации задолженности по страховым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расчету налоговой базы юридическими лицами за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выявленных фактах недостачи, растратах, хищениях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начисления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выплате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прекращения выплат.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учебных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 выдачу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ведению перечня государственного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другие документы –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активов,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 Правоустанавливающие документы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расходах на приобретение оборудования, производственного 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пунктах настоящего Перечня.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разногласий по контрактам, договорам, соглашениям, договорам-намерениям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с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проката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возмездного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найма, договоры купли-продажи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лизингу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залогу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выполненных работ по договорам, контрактам,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ценных бумаг;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поступления валюты;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договоров, контрактов, соглашений с юридическими лицами;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ликвидации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расчетов с организациями;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погашенных векселей на уплату налогов;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налога.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материально ответственных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депонентов по депозитным суммам;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оценке реализации государственных, отраслевых программ и стратегических планов развития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сведения и таблицы по статистике государственного финансирования: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итогах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всем направлениям и видам деятельности (для данной организации)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 отчеты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работе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передаваемых статистических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составлении, представлении и проверке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форм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подтверждению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имущества в доверительное управление доверительному управляющему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имущественных комплексов физическим 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государственному мониторингу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земельных участков из одной категории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принудительном отчуждении имущества для государственных нужд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опротестованию собственником решений по отчуждению его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планы приватизации республиканского и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 регистрации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обмены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оценке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 и сооружений – памятников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помещений в категорию жилых и нежилых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 приеме и сдаче недвижимого имущества в аренду (субаренду)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проведения торгов (аукциона, конкурса).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процессов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профессиональной пригодности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труда при совмещении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прогнозировании повышения производительности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разрешении трудовых споров согласительными комиссиями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забастовочному движению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работников на сокращенный рабочий день или рабочую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продолжительности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Для работников с тяжелыми, вредными, опасными условиями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листы сотрудников по эффективности труда и качества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Временные нормы выработки и расценок - 3 года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норм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 ведомости (списки)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аттестации рабочих мест по условиям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тяжелых, вредных и опасных условиях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предписания по технике безопасности, документы об их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условий и применении труда женщин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причинах заболеваемости работников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 работников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 работ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инструктажа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авариях и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Сведения о несчастных случаях, связанных 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несчастных случаях, связанных с трудовой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Связанных с крупным материальным ущербом и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оплаты последнего штрафа, записанного в журнале.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наличии, движении, комплектовании, использовании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трудоустройства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и проверке работы с кадрами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формированию резерва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(положения, инструкции) о персональных данных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политических государственных 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руководителей организаций 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работников, в том 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прохождении государственной и гражданской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урегулирования конфликта.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ветеранов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бронированию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привлечении к ответственности лиц, нарушивших трудовую дисциплину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(учета движения) трудовых книжек и вкладышей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подлежащих воинскому учету;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определению (оценке) профессиональных качеств, возможностей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тарификации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занятий, консультаций, зачетов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начислении стипендий обучающимся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практики и стажировки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учебно-производственных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окончания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вручения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лишении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вступлении в 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разрешению на использование воздушного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научных и культурных конференций, семинаров и встреч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контрактов, договоров, соглашений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целесообразности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специалистов об участии в работе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информационной деятельности, маркетинге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научно-информационных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комплектовании и работе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следующей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организации в выставках, ярмарках, презентациях, встречах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проведения экскурсий по выставкам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 целевым программам, концепциям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информатизации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сопровождения сервисной модели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 выполнении планов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разъяснении положений 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конкурса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лиц, получивших конкурсную документацию;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заявок на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конкурсных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поступления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заявления потенциальных поставщиков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предложения потенциальных поставщиков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 об отказе в 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(объявления) об организации-победителе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закупках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способом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способом запроса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поставки продукции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контрактации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Импортного оборудования – до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отпуске товаров и отгрузке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нарушении правил внутреннего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выдаче, утрате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допуске в служебные помещения в нерабочее время и выходные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охраны объектов 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зданий и строений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страховании зданий, сооружений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размещения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выборе управляющих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перевыборов управляющей компании.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загрязнении окружающей среды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энергоснабжения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топливно-энергетических ресурсах и водоснабжении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определении потребности организации в транспортных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перевозку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безопасности движения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 состоянии и списании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ремонте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расходе бензина, горюче-смазочных материалов и запчастей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выходе автомобилей на линию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путевых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развитии средств связи и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защиты телекоммуникационных каналов и сетей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состоянии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линий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линий связи.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повреждений, технического осмотра и ремонта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устранения неполадок.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заявлений о повреждении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общей и противопожарной охраны режимных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работы по гражданской обороне и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оповещения граждан, 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переаттестации или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акты)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учета, списки формирований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списки)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списков –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графики дежурных по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помещений, приема-сдачи дежурств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Схемы дислокации постов охраны обновляются ежегодно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оперативным вопросам охраны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подготовке документов и назначению пенсий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выхода на пенсию.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договоров –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путевок в детские оздоровительные лагеря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жилищных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обследовании жилищно-бытовых условий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заявлений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договоров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бронировании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окончания бронирования.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отчуждению жилой площади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достижения совершеннолетия.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брони.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нанимателя.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освобождения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регистрации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квартиросъемщиков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содержания зданий, прилегающих территорий, помещений в надлежащем техническом и санитарно-гигиеническом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коллективном садоводстве и огородничестве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садоводческих товариществ,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общих, отчетно-выборных конференций,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членских билетов, эскизы символики и атрибутики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первичной профсоюзной организации 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социологическим опросам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bookmarkStart w:name="z1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системы электронного документооборота документы оформляются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направленные для сведения и руководства в работе, хранятся до минования надобности.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комиссия, "ЦЭК" – центральная экспертная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15 марта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документов, формирующихся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в работе с Перечнем используется указатель видов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УКАЗАТЕЛЬ видов документов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69,70,71,543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линий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бланки 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владение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2, 3, 4, 12, 13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присвоении званий (чинов),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собственности, владения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к уничтожению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1, 2, 3, 4, 12, 13, 14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на государственное хранение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профессиональных заболеваний (отравлений)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книг и периодических изданий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 122(2), 122(3), 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финансировании бюджетных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условий труда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статистической отчетности (систематизированный комплект)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часов работы преподавателей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приказов, распоряжений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указов, постановлений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обеспечения исполнения договоров о закупках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установления квалификации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на право управления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счета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добровольного подтверждения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коллективные, 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кредитные, займа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поддержки специального фонда развития частного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купли-продажи, дарения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продаже-покупке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зданий, сооружений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оказания аудиторских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эксплуатации, аренде и ремонте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 и аренде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автотранспорта материально ответственному лицу 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пользования (найма) жилой площадью, аренде и обмене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сохранении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медицинскими страховыми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работников от несчастных случаев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об участии в конкурсах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ДОГОВОРЫ-НАМЕРЕНИЯ: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принятых на работу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вошедшие в состав личных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целевым программам, концепциям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административно-организационной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адресах, присваиваемых вновь построенным объектам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аренде,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инвентаризации зданий и строений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информационной деятельности, маркетинге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благотворительной деятельности (акты приема-передачи ценных вещей, переписка, обязательства, отчеты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бронировании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обучении, стажировке иностранных специалистов в РК и казахстанских специалистов за рубежом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потребности организации в транспортных средствах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практики и стажировки слушателей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учебно-производственных экскурсий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общей и противопожарной охраны режимных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состоянии правовой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развитии, состоянии и эксплуатации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товаров и отгрузке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улучшении технической и противопожарной укрепленности организации, об устройстве и эксплуатации технических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представления работников к награждению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прихода, расхода, наличия остатков материалов (сырья), продукции, оборудования на складах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повреждений, технического осмотра и ремонта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выборе управляющих компаний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выдаче, утрате удостоверений, пропусков,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выходе автомобилей на линию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долгосрочном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допуске в служебные помещения в нерабочее время и выходные дни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загрязнении окружающей среды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командировании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государственных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нарушении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стипендий обучающимся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контрактов, договоров,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научно-информационных материалах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представляемые в правоохранительные органы, суды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привлечении к ответственности лиц, нарушивших трудовую дисциплину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приеме-передаче акций (пакетов акций)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научных и культурных конференций, семинаров и встреч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правовой экспертизы проектов правовых актов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 имущества, активов организации-должника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 (бюджетов)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ремонте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системы государственного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служебных проверках государственных и 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и аннулировании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специальных экономических зон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защиты информации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проверке работы с кадрами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состоянии, установке, проведении ремонтных работ технических средств и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топливно-энергетических ресурсах и водоснабжении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финансовом обеспечении всех направлений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и совершенствовании финансирования аппарата управления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фондов организации и их расходовании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акционированию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движения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бронированию граждан, пребывающих в запасе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 сфере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кредитования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охраны объектов культурного наследия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сопровождения сервисной модели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социальной защиты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планов 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пожизненного содержания с иждивением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закреплению границ административно-территориальных единиц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организации и ее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корректировке и выполнению стратегических, операционных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качества финансового менеджмента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налоговому планированию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претензионно-исковой работе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правового обучения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прогнозированию цен и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оперативным вопросам охраны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акциями и другими ценными бумагами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защиты телекоммуникационных каналов и сетей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отчуждению жилой площади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разработке, корректировке и выполнению государственных, отраслевых (секторальных), региональных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разрешению на использование воздушного пространства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цен,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сопровождению, развитию баз данных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судебным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тарификации персонала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документов и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и правоустанавливающие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заказов, нарядов на ксерокопирование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утрат секретных документов (изделий) и фактов разглашения секретных сведений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машинных носителей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административных взысканий за нарушение санитарно-гигиенических норм и правил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пожарной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дел во временное пользование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постановлений о штрафах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 баз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 682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печатно-бланочной продукции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показаний приборов измерения температуры и влажности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(копий) документов, содержащих сведения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научно-технических разработок 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возможности выкупа земельных участков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экспертные о соответствии товаров, работ и услуг технической спецификации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во время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годовых планах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перевозку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тарифов 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и получению иностранных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перемещении, увольнении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 согласии на обработку персональных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закупок, проведении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осуществлении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из одного источника (прямых закупок)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командировочных удостоверений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жилой площади за несовершеннолетними детьми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491(9)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КАРТОЧКИ-ЗАЯВЛЕНИЯ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хозяйственные и алфавитные книги хозяйств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телеграмм, телефонограмм, факсов, заявок на переговоры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пенсионном обеспечении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администраторов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по эффективности труда и качества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государственного 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запасов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и расценок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убыли, отходов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оборудования и материалов на случай аварий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по экспортно-импортным поставкам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(МОДУЛИ):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и выпуске рекламы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должностных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 (утвержденные)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 выполнении планов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РК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планов поступлений и расходов денег от реализации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смет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и поступлениях валюты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 в иностранной валюте за границей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расходовании иностранной валюты на заграничные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драгоценным металлам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налоговые органы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об участии в работе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полученных и израсходованных бланков билетов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имущества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(исполнения 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бюджетных инвестиционных проектов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лицевых счетов с приложением платежных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Системы государственного планирования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погашению бюджетных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(частных) архивов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– памятников архитектуры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аттестации, квалификационных экзаменах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и использовании фондов материального поощрения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методике прогнозирования и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хранения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 управлении республиканской и коммунальной собственностью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разрешений на право хранения и ношения оружия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 нормативах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инвестиционных проектах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выявлении причин пожаров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инвестиционных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награждении работников, присвоении почетных званий, присуждении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дивидендов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нормах обязательных резервов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иностранной литературы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 имущественного правопреемства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проверке, распределении, перемещении, учете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противопожарного оборудования и инвентаря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путевок в детские оздоровительные лагеря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помещений организации (вселении, выселении, продлении сроков пользования)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предупредительных мероприятиях на случай стихийных бедствий,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государственной и гражданской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акций, вкладов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составлении, представлении и проверке статистической отчетности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экспортных и импортных поставок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внешнеэкономической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размещения режимных помещений и их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трудоустройства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паспортизации зданий и сооружений 658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иностранными организациями о тарифах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средствами массовой информации по освещению основных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территориальных органов 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документов с указанием сроков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отчуждении имущества для государственных нужд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забастовочному движению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резервному копированию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с вредными и (или) опасными условиями труда, тяжелых работ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режимных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закупок товаров, работ и услуг, изменения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 посланий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и расходов денег от реализации государственными учреждениями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 на 10 лет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обязательствам,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социального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организации структурным подразделениям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и Мажилиса Парламента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документов и назначению пенсий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выпискам из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гражданской обороны объекта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социальной 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проведения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(долгосрочные и целевые)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планов, программ, концепций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(ввоз) товаров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 (оперативных) совещаний у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установлению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вручения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тарифно-калькуляционной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 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акционеров, совета директоров акционерных обществ, учредителей (участников) хозяйственных товариществ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(конференций)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 (сходов)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слушаний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групп, временных комиссий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работников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контрактам, договорам, соглашениям, договорам-намерениям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казначейские, министерств, агентств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использование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штатные, изменения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пакета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(штатно-списочный состав работников)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сертификатов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акций обществ, выписки из реестра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расписаний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земельного налога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памятки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 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а также получившие общественное признание и удостоенные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авариях и несчастных случаях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заключенных государственных контрактах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обоснованности цен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электронных цифровых подписей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контрактам, договорам, соглашениям, договорам-намерениям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выполненных работ по договорам, контрактам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производителями и поставщиками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информацию, подлежащую раскрытию на рынке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отгрузку и отправку продукции, материалов (сырья),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дополнительные выплаты (адресную социальную помощь)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дипломатических представительств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на 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организаций-объектов благотворительности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аттестационных, квалификационных, тарификационных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тарифно-квалификационный работ и профессий рабочих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государственного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 постов охраны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территориально-пространственного развития страны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на продукцию, технику, оборудование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ОБОСНОВАНИЯ: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ПОКАЗАТЕЛИ: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 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членов конкурсной (тендерной) комиссии,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(учетной) регистрации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об увольнении работников с указанием причин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организации-победителе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поставки продукции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 (объединений),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ФОТОФОНОДОКУМЕНТЫ: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без отрыва от производства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виз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членских билетов и учетных карточек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bookmarkStart w:name="z1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видов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