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f963" w14:textId="cbbf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2023 года № 157. Зарегистрирован в Министерстве юстиции Республики Казахстан 30 июня 2023 года № 32963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12 вносится изменение в текст на казахском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заседаний сессий маслихата и его органов, постоянных и временных комиссий маслихата;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рабочих групп, временных комиссий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общих собраний (конференций) работников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публичных слушаний;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собраний (сходов) граждан;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аппаратных (оперативных) совещаний у руководителя организации;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совещаний работников структурных подразделений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стандартизации и техническому регулированию: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проведения аудита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месту разработки и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других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замены новыми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39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68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мониторингу оказания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истечения срока действия сертификата.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сертификатов соответствия и декларации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101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бумажном носителе и идентичный ему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116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допуска и доступа к сведениям особой важности – после увольнения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документов о введении в эксплуатацию режимного помещения – после исключения помещения из перечня режимных помещений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122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карточки, журналы регистрации (электронные регистрационно-контрольные формы в автоматизированной информационной системе):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законодательных актов и подзаконных нормативных правовых актов;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использованы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выплатах, пособиях, наложении и снятии дисциплинарных взысканий);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входящих, исходящих и внутренних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исполнения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телеграмм, телефонограмм, факсов, заявок на переговоры;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аудиовизуальных документов;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аппарата.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126 исключить;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130, 131 исключить;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148 исключить;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 исключить;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190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бюджетная классификация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262 исключить;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418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эффективности труда сотрудников и структурных подразделений: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сводные годовые;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квартальные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отсутствии годовых – постоянно.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467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договоры, контракты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470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лиц, не принятых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минования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472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473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работников о согласии на обработку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475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479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483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служебных проверках государственных и гражданских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(электронные базы данных):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 При наличии соответствующих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молодых специалистов с высшим и средним специальным образованием;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лиц, защитивших диссертации и получивших ученые степени;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кандидатов на выдвижение по должности;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лиц, прошедших аттестацию;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ветеранов Великой Отечественной войны и лиц, приравненных к ним;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военнообязанных;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работников;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обучающихся без отрыва от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519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награждающих организациях;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представляющих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526 исключить;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539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543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546 исключить;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561 вносится изменение в текст на казахском языке, текст на русском языке не меняется;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исключить;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569 исключить;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656 исключить;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667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693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установку и использование средств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694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организации, эксплуатации, аренде и ремонте внутренней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После истечения срока действия договора.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709 исключить;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710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акты) о выявлении причин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человеческими жертвами – постоянно.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715 исключить;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718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(переписка, списки) о приобретении противопожарного оборудования и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списков – после замены новыми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исключить;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721 исключить;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725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дислокации постов охраны (схема, переписка по вопросам пропускного и внутриобъектового режима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 Схемы дислокации постов охраны обновляются ежегодно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728 исключить;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738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соответствующих информационных систем.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748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договоров – после истечения срока действия договора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749, 750, 751 исключить;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775 вносится изменение в текст на казахском языке, текст на русском языке не меняется.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указателе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документов: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709 акты о пожарах исключить;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749 договоры о медицинском и санаторно-курортном обслуживании работников исключить;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Казахстана";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179 документы об изменении годовых планов организации исключить;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документы о выполнении программы маркетинговых исследовании организации исключить;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750 документы о медицинском и санаторно-курортном обслуживании работников исключить;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751 документы о получении санаторно-курортных путевок исключить;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728 документы по вопросам пропускного и внутриобъектового режима организации исключить;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126 документы по оформлению и представлению допуска и доступа к сведениям особой важности, совершенно секретным и секретным исключить;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148 журналы о допуске к ознакомлению с документами исключить;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569 классификаторы технико-экономической и социальной информации исключить;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131 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 исключить;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121 переписка по вопросам документационного обеспечения управления документацией и архивного хранения документов исключить;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130 переписка по вопросам размещения режимных помещений и их оборудования исключить;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565 программы маркетинговых исследований организации исключить;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"ПЕРЕПИСКА: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списки противопожарного оборудования и инвентаря исключить;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Великой Отечественной войны и лиц, приравненных к ним"; пункт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"СТЕНОГРАММЫ: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484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"ЭЛЕКТРОННЫЕ БАЗЫ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Великой Отечественной войны и лиц, приравненных к ним"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719 электронные базы данных противопожарного оборудования и инвентаря исключить.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аудиторская палата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